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William Shakespeare</w:t>
      </w:r>
    </w:p>
    <w:p>
      <w:pPr>
        <w:pStyle w:val="Questions"/>
      </w:pPr>
      <w:r>
        <w:t xml:space="preserve">1. OGLBE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AEHEVSN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FGLA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OROP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RHCI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PTI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AYPL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OTRASC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OTOARRPD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SMTUCSEO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MWALLII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EHEAPRASEKS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ARCCTRAEHS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TACBEHM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Shakespeare</dc:title>
  <dcterms:created xsi:type="dcterms:W3CDTF">2021-10-11T21:58:39Z</dcterms:created>
  <dcterms:modified xsi:type="dcterms:W3CDTF">2021-10-11T21:58:39Z</dcterms:modified>
</cp:coreProperties>
</file>