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Shakespeare's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shakespeare's most famous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play did Queen Elizabeth attend the first showing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shakespeare's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time periods of shakespeare's life called that we dont know?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it originally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acting company he belonged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Macbeth said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play was written for King james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did he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 </dc:title>
  <dcterms:created xsi:type="dcterms:W3CDTF">2021-10-11T21:58:47Z</dcterms:created>
  <dcterms:modified xsi:type="dcterms:W3CDTF">2021-10-11T21:58:47Z</dcterms:modified>
</cp:coreProperties>
</file>