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William Shakespeare - Modern 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stratford    </w:t>
      </w:r>
      <w:r>
        <w:t xml:space="preserve">   author    </w:t>
      </w:r>
      <w:r>
        <w:t xml:space="preserve">   playwright    </w:t>
      </w:r>
      <w:r>
        <w:t xml:space="preserve">   sonnet    </w:t>
      </w:r>
      <w:r>
        <w:t xml:space="preserve">   history    </w:t>
      </w:r>
      <w:r>
        <w:t xml:space="preserve">   tragedy    </w:t>
      </w:r>
      <w:r>
        <w:t xml:space="preserve">   comedy    </w:t>
      </w:r>
      <w:r>
        <w:t xml:space="preserve">   plot base    </w:t>
      </w:r>
      <w:r>
        <w:t xml:space="preserve">   language    </w:t>
      </w:r>
      <w:r>
        <w:t xml:space="preserve">   capulet    </w:t>
      </w:r>
      <w:r>
        <w:t xml:space="preserve">   montague    </w:t>
      </w:r>
      <w:r>
        <w:t xml:space="preserve">   Juliet    </w:t>
      </w:r>
      <w:r>
        <w:t xml:space="preserve">   romeo    </w:t>
      </w:r>
      <w:r>
        <w:t xml:space="preserve">   gnomeo    </w:t>
      </w:r>
      <w:r>
        <w:t xml:space="preserve">   modern adaptations    </w:t>
      </w:r>
      <w:r>
        <w:t xml:space="preserve">   Shakespeare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 - Modern Adaptations</dc:title>
  <dcterms:created xsi:type="dcterms:W3CDTF">2021-10-11T21:58:41Z</dcterms:created>
  <dcterms:modified xsi:type="dcterms:W3CDTF">2021-10-11T21:58:41Z</dcterms:modified>
</cp:coreProperties>
</file>