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play 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Theatrical adaptation of his first historical tetralogy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with the name of a season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after a man who was a Roman politician, general, and notable author of Latin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character named Sir John Falstaff, the fat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considered one of his best comedies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the life of the legendary Roman leader Caius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Dramatises the damaging physical and psychological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to be the last play he wrote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the story Un Capitano Moro by Cinthio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Plays</dc:title>
  <dcterms:created xsi:type="dcterms:W3CDTF">2021-10-11T21:58:27Z</dcterms:created>
  <dcterms:modified xsi:type="dcterms:W3CDTF">2021-10-11T21:58:27Z</dcterms:modified>
</cp:coreProperties>
</file>