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Shakespeare Sonnet 106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speaker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Beauty is beyond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“I see their ántique pen would have expressed” (7)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indescribable according to the speaker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Person, thing, or object is beyond verbal description.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"beauty" and "beautiful" are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occasion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occurs on line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Shakespearean sonnet consists of 3 quatrains and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 Sonnet 106</dc:title>
  <dcterms:created xsi:type="dcterms:W3CDTF">2021-10-11T21:58:51Z</dcterms:created>
  <dcterms:modified xsi:type="dcterms:W3CDTF">2021-10-11T21:58:51Z</dcterms:modified>
</cp:coreProperties>
</file>