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groups name change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was 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famous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most famous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theater did shakespeare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2021-10-11T21:59:01Z</dcterms:created>
  <dcterms:modified xsi:type="dcterms:W3CDTF">2021-10-11T21:59:01Z</dcterms:modified>
</cp:coreProperties>
</file>