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Shakespearean Sonnet #60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SONNET    </w:t>
      </w:r>
      <w:r>
        <w:t xml:space="preserve">   CRUEL    </w:t>
      </w:r>
      <w:r>
        <w:t xml:space="preserve">   WORTH    </w:t>
      </w:r>
      <w:r>
        <w:t xml:space="preserve">   VERSE    </w:t>
      </w:r>
      <w:r>
        <w:t xml:space="preserve">   BEAUTY    </w:t>
      </w:r>
      <w:r>
        <w:t xml:space="preserve">   YOUTH    </w:t>
      </w:r>
      <w:r>
        <w:t xml:space="preserve">   GIFT    </w:t>
      </w:r>
      <w:r>
        <w:t xml:space="preserve">   GLORY    </w:t>
      </w:r>
      <w:r>
        <w:t xml:space="preserve">   ECLIPSE    </w:t>
      </w:r>
      <w:r>
        <w:t xml:space="preserve">   TIME    </w:t>
      </w:r>
      <w:r>
        <w:t xml:space="preserve">   LIGHT    </w:t>
      </w:r>
      <w:r>
        <w:t xml:space="preserve">   NATIVITY    </w:t>
      </w:r>
      <w:r>
        <w:t xml:space="preserve">   WAVES    </w:t>
      </w:r>
      <w:r>
        <w:t xml:space="preserve">   SHORE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Shakespearean Sonnet #60</dc:title>
  <dcterms:created xsi:type="dcterms:W3CDTF">2021-10-11T21:59:19Z</dcterms:created>
  <dcterms:modified xsi:type="dcterms:W3CDTF">2021-10-11T21:59:19Z</dcterms:modified>
</cp:coreProperties>
</file>