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Shakespeare's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Richard III    </w:t>
      </w:r>
      <w:r>
        <w:t xml:space="preserve">   Much Ado About Nothing    </w:t>
      </w:r>
      <w:r>
        <w:t xml:space="preserve">   As You Like It    </w:t>
      </w:r>
      <w:r>
        <w:t xml:space="preserve">   King Lear    </w:t>
      </w:r>
      <w:r>
        <w:t xml:space="preserve">   Twelfth Night    </w:t>
      </w:r>
      <w:r>
        <w:t xml:space="preserve">   The Tempest    </w:t>
      </w:r>
      <w:r>
        <w:t xml:space="preserve">   A Midsummer Night's Dream    </w:t>
      </w:r>
      <w:r>
        <w:t xml:space="preserve">   Othello    </w:t>
      </w:r>
      <w:r>
        <w:t xml:space="preserve">   The Merchant of Venice    </w:t>
      </w:r>
      <w:r>
        <w:t xml:space="preserve">   Romeo and Juliet    </w:t>
      </w:r>
      <w:r>
        <w:t xml:space="preserve">   Macbeth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Shakespeare's Plays</dc:title>
  <dcterms:created xsi:type="dcterms:W3CDTF">2021-10-11T21:59:45Z</dcterms:created>
  <dcterms:modified xsi:type="dcterms:W3CDTF">2021-10-11T21:59:45Z</dcterms:modified>
</cp:coreProperties>
</file>