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William Shakespeare's Plays and Poems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Troilus and Cressida    </w:t>
      </w:r>
      <w:r>
        <w:t xml:space="preserve">   Titus Andronicus    </w:t>
      </w:r>
      <w:r>
        <w:t xml:space="preserve">   Timon of Athens    </w:t>
      </w:r>
      <w:r>
        <w:t xml:space="preserve">   Romeo and Juliet    </w:t>
      </w:r>
      <w:r>
        <w:t xml:space="preserve">   Othello    </w:t>
      </w:r>
      <w:r>
        <w:t xml:space="preserve">   Macbeth    </w:t>
      </w:r>
      <w:r>
        <w:t xml:space="preserve">   King Lear    </w:t>
      </w:r>
      <w:r>
        <w:t xml:space="preserve">   Julius Caesar    </w:t>
      </w:r>
      <w:r>
        <w:t xml:space="preserve">   Comedy of Errors    </w:t>
      </w:r>
      <w:r>
        <w:t xml:space="preserve">   As You Like It    </w:t>
      </w:r>
      <w:r>
        <w:t xml:space="preserve">   All's Well That Ends Well    </w:t>
      </w:r>
      <w:r>
        <w:t xml:space="preserve">   Hamlet    </w:t>
      </w:r>
      <w:r>
        <w:t xml:space="preserve">   Cymbeline    </w:t>
      </w:r>
      <w:r>
        <w:t xml:space="preserve">   Coriolanus    </w:t>
      </w:r>
      <w:r>
        <w:t xml:space="preserve">   Antony and Cleopatra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William Shakespeare's Plays and Poems</dc:title>
  <dcterms:created xsi:type="dcterms:W3CDTF">2021-10-11T21:58:32Z</dcterms:created>
  <dcterms:modified xsi:type="dcterms:W3CDTF">2021-10-11T21:58:32Z</dcterms:modified>
</cp:coreProperties>
</file>