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Shakespeare's Plays and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Titus 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Adapted for film a handful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based on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Avenged his father's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Double, Double, Toil and trouble...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 is based on a tale (3.9) of Boccaccio's The Decameron.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Egyptian and one of her husband’s.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in 1598–1600; London,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Leonardo Dicaprio starred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tragedy.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the months of August and 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Shakespeare's Plays and Poems</dc:title>
  <dcterms:created xsi:type="dcterms:W3CDTF">2021-10-11T21:58:34Z</dcterms:created>
  <dcterms:modified xsi:type="dcterms:W3CDTF">2021-10-11T21:58:34Z</dcterms:modified>
</cp:coreProperties>
</file>