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Shakespeare's                     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"Then I ____ you stars!"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love at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"O serpent heart, hid with a ________ face."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rides around in a wagon drawn by tiny little atoms, and she rides over men’s noses as they lie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 of the play is written in iambic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audience knows something that the characters do not.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suicide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consisting of two opposite terms. (ex. "Beautiful tyrant! Fiend angelical!")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Agrees to erect a gold statue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II, scene ii is also known as the ______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"For never was a story of more _____ Than this of Juliet and her Romeo."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Friar Laurence hopes this will end if Romeo and Juliet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consecutive lines of poetry that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marries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Juliet's pugnacious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"Do you bite your _______ at us, sir?"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"My poverty but not my will consents."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"You kiss by the _______,"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Juliet says this by any other name would smell as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"A plague on both your houses!"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Means "ill-fated"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honest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prologue is written in this poetic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"In fair _______ where we lay our scene."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why Friar John couldn't deliver the letter to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Romeo and Juliet. (aka The Bard)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"Death is my son-in-law" is an example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speech given by a character alone on a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Romeo that Juliet is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ending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Romeo go when he is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would the fool were married to her grave!"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 declares that anyone fighting in the streets will be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Romeo has a bad feeling about going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Juliet's suicide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"An you be mine, I’ll give you to my friend. An you be not, hang, beg, starve, die in the streets,"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plays end in death, the play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Agrees to an arranged marriage with young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"I am fortune's fool!"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Contrasting characters (ex. Tybalt/Benvolio, Lady Capulet/Nurse)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Reads the prologue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Shakespeare's                      Romeo and Juliet</dc:title>
  <dcterms:created xsi:type="dcterms:W3CDTF">2021-10-11T21:58:37Z</dcterms:created>
  <dcterms:modified xsi:type="dcterms:W3CDTF">2021-10-11T21:58:37Z</dcterms:modified>
</cp:coreProperties>
</file>