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William Shakespeare's trivia 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era did William Shakespeare live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many play did Shakespeare write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is William Shakespeare buried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word was or still is bad luck in theater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many histories did Shakespeare write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many witches met Macbeth and banquo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old was Shakespeare when he married Anne Hathaway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the name of the last play Shakespeare wrote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romeo romeo where fore art thou romeo is from which play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William Shakespeare wrote three different genres comedies, histories and_____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be or not to be comes from which play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actor did Titania fall in love with in midsummer's night dream 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William Shakespeare's trivia  </dc:title>
  <dcterms:created xsi:type="dcterms:W3CDTF">2021-10-11T21:59:47Z</dcterms:created>
  <dcterms:modified xsi:type="dcterms:W3CDTF">2021-10-11T21:59:47Z</dcterms:modified>
</cp:coreProperties>
</file>