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William T. Sherman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Pneumonia    </w:t>
      </w:r>
      <w:r>
        <w:t xml:space="preserve">   Rebellion    </w:t>
      </w:r>
      <w:r>
        <w:t xml:space="preserve">   Livestock    </w:t>
      </w:r>
      <w:r>
        <w:t xml:space="preserve">   Soldiers    </w:t>
      </w:r>
      <w:r>
        <w:t xml:space="preserve">   Confederate Cause    </w:t>
      </w:r>
      <w:r>
        <w:t xml:space="preserve">   Raid    </w:t>
      </w:r>
      <w:r>
        <w:t xml:space="preserve">   Prominent family    </w:t>
      </w:r>
      <w:r>
        <w:t xml:space="preserve">   Lancaster Ohio    </w:t>
      </w:r>
      <w:r>
        <w:t xml:space="preserve">   Educator    </w:t>
      </w:r>
      <w:r>
        <w:t xml:space="preserve">   Ellen    </w:t>
      </w:r>
      <w:r>
        <w:t xml:space="preserve">   San Francisco    </w:t>
      </w:r>
      <w:r>
        <w:t xml:space="preserve">   businessman    </w:t>
      </w:r>
      <w:r>
        <w:t xml:space="preserve">   memoir    </w:t>
      </w:r>
      <w:r>
        <w:t xml:space="preserve">   Union Army    </w:t>
      </w:r>
      <w:r>
        <w:t xml:space="preserve">   American Soldier    </w:t>
      </w:r>
      <w:r>
        <w:t xml:space="preserve">   March to sea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T. Sherman Word Search</dc:title>
  <dcterms:created xsi:type="dcterms:W3CDTF">2021-10-11T21:59:26Z</dcterms:created>
  <dcterms:modified xsi:type="dcterms:W3CDTF">2021-10-11T21:59:26Z</dcterms:modified>
</cp:coreProperties>
</file>