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Wallace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Wallace's head put on a spike?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Wallace tried?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William Wallace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Tower was Wallace killed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battle did a bridge collapse?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King ruled Scotland when Wallace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Ruled England during Wallace's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of Scotland that was weak and didn't rule for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did Wallace hide in for a couple of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town Wallace attacked?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Wallace</dc:title>
  <dcterms:created xsi:type="dcterms:W3CDTF">2021-10-11T21:59:39Z</dcterms:created>
  <dcterms:modified xsi:type="dcterms:W3CDTF">2021-10-11T21:59:39Z</dcterms:modified>
</cp:coreProperties>
</file>