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Wallace for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battle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instrument that probably didn't but hopefully did accompany them to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who is not really William Wallace but might as well be for all that Americans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Scotland between 1306 and 1329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famous freedom fighter's name has no b's, d's, f's, g's, or u's in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line that William Wallace never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Scotland William Wallace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Ireland and not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princess that William Wallace did not actually fall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traditional clothing that William Wallace didn't 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Wallace for Americans</dc:title>
  <dcterms:created xsi:type="dcterms:W3CDTF">2021-10-11T21:58:58Z</dcterms:created>
  <dcterms:modified xsi:type="dcterms:W3CDTF">2021-10-11T21:58:58Z</dcterms:modified>
</cp:coreProperties>
</file>