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Wilberforce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abolitionist and friend of William Wilberforce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Wilberforces 850 page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where Wilberforce went to receive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Minister and friend of Wilberforce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captured and shiped to work for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released slave and a abolitionists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Wilberforce made his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formed to fight slave traders in the British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proposal that limited the amount of slaves on one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ship that could hold 454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Wilberforce</dc:title>
  <dcterms:created xsi:type="dcterms:W3CDTF">2021-10-11T21:58:43Z</dcterms:created>
  <dcterms:modified xsi:type="dcterms:W3CDTF">2021-10-11T21:58:43Z</dcterms:modified>
</cp:coreProperties>
</file>