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ELIZABETHAN    </w:t>
      </w:r>
      <w:r>
        <w:t xml:space="preserve">   ETON    </w:t>
      </w:r>
      <w:r>
        <w:t xml:space="preserve">   SWORD    </w:t>
      </w:r>
      <w:r>
        <w:t xml:space="preserve">   RIVALRY    </w:t>
      </w:r>
      <w:r>
        <w:t xml:space="preserve">   RECOLLECTIONS    </w:t>
      </w:r>
      <w:r>
        <w:t xml:space="preserve">   GLENDINNING    </w:t>
      </w:r>
      <w:r>
        <w:t xml:space="preserve">   ENGLAND    </w:t>
      </w:r>
      <w:r>
        <w:t xml:space="preserve">   SNUFFY    </w:t>
      </w:r>
      <w:r>
        <w:t xml:space="preserve">   OXFORD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Wilson</dc:title>
  <dcterms:created xsi:type="dcterms:W3CDTF">2021-10-11T21:59:03Z</dcterms:created>
  <dcterms:modified xsi:type="dcterms:W3CDTF">2021-10-11T21:59:03Z</dcterms:modified>
</cp:coreProperties>
</file>