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William Wordsworth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he have a child with out of wedlock?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condition did he die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did Wordsworth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Wordsworth's most famous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he credited with launching?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church is he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year did 2 of his kids die 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Wordsworth 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Wordsworth when he died?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group of poems did he write with Samuel Coleridge?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he marry and have 5 kids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college did he graduate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was he when his mother die?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Wordsworth</dc:title>
  <dcterms:created xsi:type="dcterms:W3CDTF">2021-10-11T21:58:33Z</dcterms:created>
  <dcterms:modified xsi:type="dcterms:W3CDTF">2021-10-11T21:58:33Z</dcterms:modified>
</cp:coreProperties>
</file>