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Wordsworth- Ode: Intimations of Immortality from Recollections of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William Wordsworth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Wordsworth have a passion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most essential parts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tone of the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light symbolize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Wordsworth's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Wordsworth based the poem of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poetry would this poem be classified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figurative language is: shadow is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Wordsworth- Ode: Intimations of Immortality from Recollections of Early Childhood</dc:title>
  <dcterms:created xsi:type="dcterms:W3CDTF">2021-10-11T21:59:21Z</dcterms:created>
  <dcterms:modified xsi:type="dcterms:W3CDTF">2021-10-11T21:59:21Z</dcterms:modified>
</cp:coreProperties>
</file>