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and Ellen Craft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Association    </w:t>
      </w:r>
      <w:r>
        <w:t xml:space="preserve">   Bush Housing    </w:t>
      </w:r>
      <w:r>
        <w:t xml:space="preserve">   Blue Plaque    </w:t>
      </w:r>
      <w:r>
        <w:t xml:space="preserve">   Shephards    </w:t>
      </w:r>
      <w:r>
        <w:t xml:space="preserve">   married    </w:t>
      </w:r>
      <w:r>
        <w:t xml:space="preserve">   school    </w:t>
      </w:r>
      <w:r>
        <w:t xml:space="preserve">   worked    </w:t>
      </w:r>
      <w:r>
        <w:t xml:space="preserve">   published    </w:t>
      </w:r>
      <w:r>
        <w:t xml:space="preserve">   aboltionists    </w:t>
      </w:r>
      <w:r>
        <w:t xml:space="preserve">   Fugitive    </w:t>
      </w:r>
      <w:r>
        <w:t xml:space="preserve">   slave    </w:t>
      </w:r>
      <w:r>
        <w:t xml:space="preserve">   Craft    </w:t>
      </w:r>
      <w:r>
        <w:t xml:space="preserve">   Macon    </w:t>
      </w:r>
      <w:r>
        <w:t xml:space="preserve">   Eliza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and Ellen Craft </dc:title>
  <dcterms:created xsi:type="dcterms:W3CDTF">2021-10-11T21:58:53Z</dcterms:created>
  <dcterms:modified xsi:type="dcterms:W3CDTF">2021-10-11T21:58:53Z</dcterms:modified>
</cp:coreProperties>
</file>