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and the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 page 8. What does William choose to draw?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page 6. What fuel was used on the castle fires?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in the missing word from page 15 - Let ___ see.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page 7. The children in the class have to draw the most ______________ thing they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page 3. What sort of rooms does the castle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page 10. What came out of the small door?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 page 10. What part of the armour moved?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page 1. What doesn't William want to miss?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page 5. What is the name for a person who lives in a monastery?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page 11. What was at the bottom of the steps?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page 3. What vanished with Earl Gloomy?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page 13. There were lots of these in the treasure chest.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page 13. What are the plates in the chest made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and the Ghost</dc:title>
  <dcterms:created xsi:type="dcterms:W3CDTF">2021-10-11T21:59:46Z</dcterms:created>
  <dcterms:modified xsi:type="dcterms:W3CDTF">2021-10-11T21:59:46Z</dcterms:modified>
</cp:coreProperties>
</file>