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shakespears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William    </w:t>
      </w:r>
      <w:r>
        <w:t xml:space="preserve">   Troupe    </w:t>
      </w:r>
      <w:r>
        <w:t xml:space="preserve">   Tragedy    </w:t>
      </w:r>
      <w:r>
        <w:t xml:space="preserve">   Theater    </w:t>
      </w:r>
      <w:r>
        <w:t xml:space="preserve">   The tempest    </w:t>
      </w:r>
      <w:r>
        <w:t xml:space="preserve">   Stratford    </w:t>
      </w:r>
      <w:r>
        <w:t xml:space="preserve">   Stage    </w:t>
      </w:r>
      <w:r>
        <w:t xml:space="preserve">   Sonnet    </w:t>
      </w:r>
      <w:r>
        <w:t xml:space="preserve">   Shakespeare    </w:t>
      </w:r>
      <w:r>
        <w:t xml:space="preserve">   Queen    </w:t>
      </w:r>
      <w:r>
        <w:t xml:space="preserve">   Poet    </w:t>
      </w:r>
      <w:r>
        <w:t xml:space="preserve">   Playwrite    </w:t>
      </w:r>
      <w:r>
        <w:t xml:space="preserve">   Plague    </w:t>
      </w:r>
      <w:r>
        <w:t xml:space="preserve">   Othello    </w:t>
      </w:r>
      <w:r>
        <w:t xml:space="preserve">   Macbeth    </w:t>
      </w:r>
      <w:r>
        <w:t xml:space="preserve">   London    </w:t>
      </w:r>
      <w:r>
        <w:t xml:space="preserve">   King lear    </w:t>
      </w:r>
      <w:r>
        <w:t xml:space="preserve">   Julius caesar    </w:t>
      </w:r>
      <w:r>
        <w:t xml:space="preserve">   History    </w:t>
      </w:r>
      <w:r>
        <w:t xml:space="preserve">   Hamlet    </w:t>
      </w:r>
      <w:r>
        <w:t xml:space="preserve">   Globe    </w:t>
      </w:r>
      <w:r>
        <w:t xml:space="preserve">   England    </w:t>
      </w:r>
      <w:r>
        <w:t xml:space="preserve">   Elizabeth    </w:t>
      </w:r>
      <w:r>
        <w:t xml:space="preserve">   Dramatist    </w:t>
      </w:r>
      <w:r>
        <w:t xml:space="preserve">   Comedy    </w:t>
      </w:r>
      <w:r>
        <w:t xml:space="preserve">   Bard    </w:t>
      </w:r>
      <w:r>
        <w:t xml:space="preserve">   Anne hathaway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shakespears</dc:title>
  <dcterms:created xsi:type="dcterms:W3CDTF">2021-10-11T21:58:45Z</dcterms:created>
  <dcterms:modified xsi:type="dcterms:W3CDTF">2021-10-11T21:58:45Z</dcterms:modified>
</cp:coreProperties>
</file>