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the Conqueror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William the Conqueror died he left this to his middle 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William the Conqueror died he left this to his oldest 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William the Conqueror died he left this to his youngest son.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William the Conqueror died in this country defending his 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William the Conqueror brought back the idea of this system of laws.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William the Conqueror came to power after defeating this army.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William the Conqueror defeated this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the Conqueror was a cousin to this person of the thrown.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William the Conqueror collected taxes that were later called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the Conqueror defeated the count of Anjou.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William's rein he built this popular tower.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where William the Conqueror died.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William the Conqueror created this treaty with Scotland.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the Conqueror got crowned king on this holiday.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William the Conqueror had a good relationship with this church. </w:t>
            </w:r>
          </w:p>
        </w:tc>
      </w:tr>
    </w:tbl>
    <w:p>
      <w:pPr>
        <w:pStyle w:val="WordBankMedium"/>
      </w:pPr>
      <w:r>
        <w:t xml:space="preserve">   King Harold    </w:t>
      </w:r>
      <w:r>
        <w:t xml:space="preserve">   anglo-saxions    </w:t>
      </w:r>
      <w:r>
        <w:t xml:space="preserve">   Christmas     </w:t>
      </w:r>
      <w:r>
        <w:t xml:space="preserve">   catholic    </w:t>
      </w:r>
      <w:r>
        <w:t xml:space="preserve">   Rouen, France    </w:t>
      </w:r>
      <w:r>
        <w:t xml:space="preserve">   fuedalism    </w:t>
      </w:r>
      <w:r>
        <w:t xml:space="preserve">   Abernethy    </w:t>
      </w:r>
      <w:r>
        <w:t xml:space="preserve">   Domesday book    </w:t>
      </w:r>
      <w:r>
        <w:t xml:space="preserve">   Geoffrey Martel    </w:t>
      </w:r>
      <w:r>
        <w:t xml:space="preserve">   Edward the Confessor    </w:t>
      </w:r>
      <w:r>
        <w:t xml:space="preserve">   Tower of London    </w:t>
      </w:r>
      <w:r>
        <w:t xml:space="preserve">   France    </w:t>
      </w:r>
      <w:r>
        <w:t xml:space="preserve">   Rule of Normandy    </w:t>
      </w:r>
      <w:r>
        <w:t xml:space="preserve">   Rule of England    </w:t>
      </w:r>
      <w:r>
        <w:t xml:space="preserve">   money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the Conqueror Crossword Puzzle</dc:title>
  <dcterms:created xsi:type="dcterms:W3CDTF">2021-10-11T21:59:00Z</dcterms:created>
  <dcterms:modified xsi:type="dcterms:W3CDTF">2021-10-11T21:59:00Z</dcterms:modified>
</cp:coreProperties>
</file>