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wallace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tall was his 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 was William wallace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William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William wallace wife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William wallace father's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his brothers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fight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he get defeated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wallace </dc:title>
  <dcterms:created xsi:type="dcterms:W3CDTF">2021-10-11T21:58:36Z</dcterms:created>
  <dcterms:modified xsi:type="dcterms:W3CDTF">2021-10-11T21:58:36Z</dcterms:modified>
</cp:coreProperties>
</file>