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Williams Banishment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letters was Williams charged for in his banishment?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people called that Williams refers to in his letter to Endicott, that are imprisoned, whipped, etc. in England for going against the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Williams banished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Williams complain about for injustice?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Williams chose to ______ the charge with Mr. Hooker?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Why was Roger Williams sentenced to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provided shelter for Williams when he was banished?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Roger William writing to in excerpt 3?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season was approaching in excerpt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years later did Williams write to John Endicott about his banishment for his ideas on religious freedom?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church referred to Williams as having __________ pollution?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church claimed Williams had what kind of opinions?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Williams refuse when he returned home to his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excerpts were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this trial of banishment take place?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Williams Banishment </dc:title>
  <dcterms:created xsi:type="dcterms:W3CDTF">2021-10-11T21:59:06Z</dcterms:created>
  <dcterms:modified xsi:type="dcterms:W3CDTF">2021-10-11T21:59:06Z</dcterms:modified>
</cp:coreProperties>
</file>