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William's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knights ride into battle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Legend says King Harold died from which weapon in his eye?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William battle?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some of the knights weapons?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tapestry famous for showing the battle of Hastings?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William's opponent?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king did Harold defeat 2 weeks before?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was William cround King of England?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Duck of Normandy land in England?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 England is Hastings?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William's natioality?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Normandy?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William's Conquest</dc:title>
  <dcterms:created xsi:type="dcterms:W3CDTF">2021-10-11T21:59:30Z</dcterms:created>
  <dcterms:modified xsi:type="dcterms:W3CDTF">2021-10-11T21:59:30Z</dcterms:modified>
</cp:coreProperties>
</file>