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William's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William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Anglo-Saxon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hill Harold's men were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Harold's trained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tapestry that recounts the Battle of Hastings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William's army had these, whereas Harold's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William's half-brother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wise men that made decisions in Anglo Saxon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William's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weapon of the Anglo-Saxon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Harold's untrained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William's Conquest</dc:title>
  <dcterms:created xsi:type="dcterms:W3CDTF">2021-10-11T21:58:52Z</dcterms:created>
  <dcterms:modified xsi:type="dcterms:W3CDTF">2021-10-11T21:58:52Z</dcterms:modified>
</cp:coreProperties>
</file>