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Williams Family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Aunt    </w:t>
      </w:r>
      <w:r>
        <w:t xml:space="preserve">   Baltimore    </w:t>
      </w:r>
      <w:r>
        <w:t xml:space="preserve">   Caring    </w:t>
      </w:r>
      <w:r>
        <w:t xml:space="preserve">   Cousins    </w:t>
      </w:r>
      <w:r>
        <w:t xml:space="preserve">   Family    </w:t>
      </w:r>
      <w:r>
        <w:t xml:space="preserve">   Florida    </w:t>
      </w:r>
      <w:r>
        <w:t xml:space="preserve">   Fun    </w:t>
      </w:r>
      <w:r>
        <w:t xml:space="preserve">   Generations    </w:t>
      </w:r>
      <w:r>
        <w:t xml:space="preserve">   Getha    </w:t>
      </w:r>
      <w:r>
        <w:t xml:space="preserve">   Hope    </w:t>
      </w:r>
      <w:r>
        <w:t xml:space="preserve">   Kingstree    </w:t>
      </w:r>
      <w:r>
        <w:t xml:space="preserve">   Laugh    </w:t>
      </w:r>
      <w:r>
        <w:t xml:space="preserve">   Legacy    </w:t>
      </w:r>
      <w:r>
        <w:t xml:space="preserve">   Love    </w:t>
      </w:r>
      <w:r>
        <w:t xml:space="preserve">   Murray    </w:t>
      </w:r>
      <w:r>
        <w:t xml:space="preserve">   New York    </w:t>
      </w:r>
      <w:r>
        <w:t xml:space="preserve">   North Carolina    </w:t>
      </w:r>
      <w:r>
        <w:t xml:space="preserve">   Parents    </w:t>
      </w:r>
      <w:r>
        <w:t xml:space="preserve">   Relatives    </w:t>
      </w:r>
      <w:r>
        <w:t xml:space="preserve">   South Carolina    </w:t>
      </w:r>
      <w:r>
        <w:t xml:space="preserve">   Togetherness    </w:t>
      </w:r>
      <w:r>
        <w:t xml:space="preserve">   Uncle    </w:t>
      </w:r>
      <w:r>
        <w:t xml:space="preserve">   Williams    </w:t>
      </w:r>
      <w:r>
        <w:t xml:space="preserve">   Williams Family Reunion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Williams Family Reunion</dc:title>
  <dcterms:created xsi:type="dcterms:W3CDTF">2021-10-12T21:02:40Z</dcterms:created>
  <dcterms:modified xsi:type="dcterms:W3CDTF">2021-10-12T21:02:40Z</dcterms:modified>
</cp:coreProperties>
</file>