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Williams Family Reunion</w:t>
      </w:r>
    </w:p>
    <w:p>
      <w:pPr>
        <w:pStyle w:val="Questions"/>
      </w:pPr>
      <w:r>
        <w:t xml:space="preserve">1.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AQENBUT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MWALLSII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EHRGIAL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CNDNIGA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TAHEULRG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MGSAE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IMEMSERO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LMYAFI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HUGS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FSESILE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MSUCI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love    </w:t>
      </w:r>
      <w:r>
        <w:t xml:space="preserve">   banquet    </w:t>
      </w:r>
      <w:r>
        <w:t xml:space="preserve">   williams    </w:t>
      </w:r>
      <w:r>
        <w:t xml:space="preserve">   raleigh    </w:t>
      </w:r>
      <w:r>
        <w:t xml:space="preserve">   food    </w:t>
      </w:r>
      <w:r>
        <w:t xml:space="preserve">   dancing    </w:t>
      </w:r>
      <w:r>
        <w:t xml:space="preserve">   laughter    </w:t>
      </w:r>
      <w:r>
        <w:t xml:space="preserve">   games    </w:t>
      </w:r>
      <w:r>
        <w:t xml:space="preserve">   fun    </w:t>
      </w:r>
      <w:r>
        <w:t xml:space="preserve">   pray    </w:t>
      </w:r>
      <w:r>
        <w:t xml:space="preserve">   memories    </w:t>
      </w:r>
      <w:r>
        <w:t xml:space="preserve">   family    </w:t>
      </w:r>
      <w:r>
        <w:t xml:space="preserve">   hugs    </w:t>
      </w:r>
      <w:r>
        <w:t xml:space="preserve">   selfies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 Family Reunion</dc:title>
  <dcterms:created xsi:type="dcterms:W3CDTF">2021-10-11T21:59:27Z</dcterms:created>
  <dcterms:modified xsi:type="dcterms:W3CDTF">2021-10-11T21:59:27Z</dcterms:modified>
</cp:coreProperties>
</file>