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Williams Mullen Retreat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recent partner to rejoin the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attorney is a board member of the Virginia Aviation Business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Jimmy Germano competed in this sport at Cornell.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Hampton Roads attorney is an active member of the U.S. Navy Reserves.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2017, this attorney moved from Raleigh to Columbia.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the firm's first-ever female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attorney worked in politics for the state of Louisiana before Williams Mullen.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the most recent office to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attorney received a Ph.D from the University of Pittsburgh.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 Farnsworth spent part of his collegiate career playing football at this Big Ten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January 2018, Williams Mullen helped this company sell 1,100 convenience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chair of the firm's Diversity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GovCon team's podcast is called GovCon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Raleigh firm we merged with in 2007.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the section that Laura Windsor chairs.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attorney is the VBA Construction and Public Contracts Law Section's Vice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the president of Commercial Real Estate Women (CREW) Hampton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attorney is the chair of our Land Use practice.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 Mullen Retreat Crossword</dc:title>
  <dcterms:created xsi:type="dcterms:W3CDTF">2021-10-11T21:59:22Z</dcterms:created>
  <dcterms:modified xsi:type="dcterms:W3CDTF">2021-10-11T21:59:22Z</dcterms:modified>
</cp:coreProperties>
</file>