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Brewery    </w:t>
      </w:r>
      <w:r>
        <w:t xml:space="preserve">   Candlelight    </w:t>
      </w:r>
      <w:r>
        <w:t xml:space="preserve">   Caroling    </w:t>
      </w:r>
      <w:r>
        <w:t xml:space="preserve">   Carriage    </w:t>
      </w:r>
      <w:r>
        <w:t xml:space="preserve">   Christmas    </w:t>
      </w:r>
      <w:r>
        <w:t xml:space="preserve">   Colonial    </w:t>
      </w:r>
      <w:r>
        <w:t xml:space="preserve">   Fifes and Drums    </w:t>
      </w:r>
      <w:r>
        <w:t xml:space="preserve">   Fireworks    </w:t>
      </w:r>
      <w:r>
        <w:t xml:space="preserve">   Historic    </w:t>
      </w:r>
      <w:r>
        <w:t xml:space="preserve">   Illuminations    </w:t>
      </w:r>
      <w:r>
        <w:t xml:space="preserve">   Jamestown    </w:t>
      </w:r>
      <w:r>
        <w:t xml:space="preserve">   Monticello    </w:t>
      </w:r>
      <w:r>
        <w:t xml:space="preserve">   Snow    </w:t>
      </w:r>
      <w:r>
        <w:t xml:space="preserve">   Taverns    </w:t>
      </w:r>
      <w:r>
        <w:t xml:space="preserve">   Virginia    </w:t>
      </w:r>
      <w:r>
        <w:t xml:space="preserve">   Williamsburg    </w:t>
      </w:r>
      <w:r>
        <w:t xml:space="preserve">   Wreath    </w:t>
      </w:r>
      <w:r>
        <w:t xml:space="preserve">   Yorktown    </w:t>
      </w:r>
      <w:r>
        <w:t xml:space="preserve">   Yuletide    </w:t>
      </w:r>
      <w:r>
        <w:t xml:space="preserve">   Zion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Williamsburg</dc:title>
  <dcterms:created xsi:type="dcterms:W3CDTF">2021-10-12T21:02:49Z</dcterms:created>
  <dcterms:modified xsi:type="dcterms:W3CDTF">2021-10-12T21:02:49Z</dcterms:modified>
</cp:coreProperties>
</file>