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Williamsburg Spelling/Vocab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George and Martha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made and sold clothes in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fenced enclosure near a stable where animals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American Indians that befriended the Jamestown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colonial legislature: white, male, and owned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carried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gathering place in colonial times wehre the colonists would eat, sleep, and exchange news from other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house on 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wooden device with holes for the head and arms; used to punish petty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round vault or dome-shape forming the roof or part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repairs and/or makes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building where ammunition and arms (weapons) were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building used to house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site of the last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skilled 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permanent English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made nails, horseshoes, etc., from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rifle used in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army made up of volunteers, not professional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training for a new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dock along a river or other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shop where medicine was made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method of using wet paint and sand to make wood appear to look like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Williamsburg Spelling/Vocab</dc:title>
  <dcterms:created xsi:type="dcterms:W3CDTF">2021-10-11T21:58:55Z</dcterms:created>
  <dcterms:modified xsi:type="dcterms:W3CDTF">2021-10-11T21:58:55Z</dcterms:modified>
</cp:coreProperties>
</file>