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Williamstown Theater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WTF    </w:t>
      </w:r>
      <w:r>
        <w:t xml:space="preserve">   THE CLOSET    </w:t>
      </w:r>
      <w:r>
        <w:t xml:space="preserve">   SOUND INSIDE    </w:t>
      </w:r>
      <w:r>
        <w:t xml:space="preserve">   SEARED    </w:t>
      </w:r>
      <w:r>
        <w:t xml:space="preserve">   PASQUALE    </w:t>
      </w:r>
      <w:r>
        <w:t xml:space="preserve">   PARKER    </w:t>
      </w:r>
      <w:r>
        <w:t xml:space="preserve">   NIKOS    </w:t>
      </w:r>
      <w:r>
        <w:t xml:space="preserve">   MEMBER OF WEDDING    </w:t>
      </w:r>
      <w:r>
        <w:t xml:space="preserve">   MAIN STAGE    </w:t>
      </w:r>
      <w:r>
        <w:t xml:space="preserve">   LEMPICKA    </w:t>
      </w:r>
      <w:r>
        <w:t xml:space="preserve">   JACKSON    </w:t>
      </w:r>
      <w:r>
        <w:t xml:space="preserve">   HECHT    </w:t>
      </w:r>
      <w:r>
        <w:t xml:space="preserve">   HARSCH ASSOCIATES    </w:t>
      </w:r>
      <w:r>
        <w:t xml:space="preserve">   GEVINSON    </w:t>
      </w:r>
      <w:r>
        <w:t xml:space="preserve">   DANGEROUS HOUSE    </w:t>
      </w:r>
      <w:r>
        <w:t xml:space="preserve">   CUSAK    </w:t>
      </w:r>
      <w:r>
        <w:t xml:space="preserve">   BRODERICK    </w:t>
      </w:r>
      <w:r>
        <w:t xml:space="preserve">   BAIRD    </w:t>
      </w:r>
      <w:r>
        <w:t xml:space="preserve">   ARTNEY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Williamstown Theater Festival</dc:title>
  <dcterms:created xsi:type="dcterms:W3CDTF">2021-10-11T21:59:19Z</dcterms:created>
  <dcterms:modified xsi:type="dcterms:W3CDTF">2021-10-11T21:59:19Z</dcterms:modified>
</cp:coreProperties>
</file>