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Willie B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Jaylan    </w:t>
      </w:r>
      <w:r>
        <w:t xml:space="preserve">   Janet    </w:t>
      </w:r>
      <w:r>
        <w:t xml:space="preserve">   Angela    </w:t>
      </w:r>
      <w:r>
        <w:t xml:space="preserve">   Recardo    </w:t>
      </w:r>
      <w:r>
        <w:t xml:space="preserve">   Olecia    </w:t>
      </w:r>
      <w:r>
        <w:t xml:space="preserve">   Obbie Jr    </w:t>
      </w:r>
      <w:r>
        <w:t xml:space="preserve">   Yvonne    </w:t>
      </w:r>
      <w:r>
        <w:t xml:space="preserve">   Obbie Sr    </w:t>
      </w:r>
      <w:r>
        <w:t xml:space="preserve">   Quawanna    </w:t>
      </w:r>
      <w:r>
        <w:t xml:space="preserve">   Xaiver    </w:t>
      </w:r>
      <w:r>
        <w:t xml:space="preserve">   Annie    </w:t>
      </w:r>
      <w:r>
        <w:t xml:space="preserve">   Thaddeus    </w:t>
      </w:r>
      <w:r>
        <w:t xml:space="preserve">   Deion Jr    </w:t>
      </w:r>
      <w:r>
        <w:t xml:space="preserve">   Michelle    </w:t>
      </w:r>
      <w:r>
        <w:t xml:space="preserve">   Deion Sr    </w:t>
      </w:r>
      <w:r>
        <w:t xml:space="preserve">   George    </w:t>
      </w:r>
      <w:r>
        <w:t xml:space="preserve">   Jasmine    </w:t>
      </w:r>
      <w:r>
        <w:t xml:space="preserve">   Olivia    </w:t>
      </w:r>
      <w:r>
        <w:t xml:space="preserve">   Cecelia    </w:t>
      </w:r>
      <w:r>
        <w:t xml:space="preserve">   Cedric Jr    </w:t>
      </w:r>
      <w:r>
        <w:t xml:space="preserve">   Cedric Sr    </w:t>
      </w:r>
      <w:r>
        <w:t xml:space="preserve">   Twyla    </w:t>
      </w:r>
      <w:r>
        <w:t xml:space="preserve">   Isaiah    </w:t>
      </w:r>
      <w:r>
        <w:t xml:space="preserve">   Alvin Jr    </w:t>
      </w:r>
      <w:r>
        <w:t xml:space="preserve">   Deana    </w:t>
      </w:r>
      <w:r>
        <w:t xml:space="preserve">   Alvin Sr    </w:t>
      </w:r>
      <w:r>
        <w:t xml:space="preserve">   Morgan    </w:t>
      </w:r>
      <w:r>
        <w:t xml:space="preserve">   Megan    </w:t>
      </w:r>
      <w:r>
        <w:t xml:space="preserve">   Mia    </w:t>
      </w:r>
      <w:r>
        <w:t xml:space="preserve">   Antionette    </w:t>
      </w:r>
      <w:r>
        <w:t xml:space="preserve">   Michael    </w:t>
      </w:r>
      <w:r>
        <w:t xml:space="preserve">   Solomon    </w:t>
      </w:r>
      <w:r>
        <w:t xml:space="preserve">   Naiomi    </w:t>
      </w:r>
      <w:r>
        <w:t xml:space="preserve">   Frank    </w:t>
      </w:r>
      <w:r>
        <w:t xml:space="preserve">   Dierra    </w:t>
      </w:r>
      <w:r>
        <w:t xml:space="preserve">   Dawn    </w:t>
      </w:r>
      <w:r>
        <w:t xml:space="preserve">   DeAndre    </w:t>
      </w:r>
      <w:r>
        <w:t xml:space="preserve">   Denardo    </w:t>
      </w:r>
      <w:r>
        <w:t xml:space="preserve">   Yolanda    </w:t>
      </w:r>
      <w:r>
        <w:t xml:space="preserve">   Orlando    </w:t>
      </w:r>
      <w:r>
        <w:t xml:space="preserve">   Martha    </w:t>
      </w:r>
      <w:r>
        <w:t xml:space="preserve">   Thomas    </w:t>
      </w:r>
      <w:r>
        <w:t xml:space="preserve">   Shawn    </w:t>
      </w:r>
      <w:r>
        <w:t xml:space="preserve">   David    </w:t>
      </w:r>
      <w:r>
        <w:t xml:space="preserve">   Brianna    </w:t>
      </w:r>
      <w:r>
        <w:t xml:space="preserve">   Eddie    </w:t>
      </w:r>
      <w:r>
        <w:t xml:space="preserve">   Edmond    </w:t>
      </w:r>
      <w:r>
        <w:t xml:space="preserve">   Edwin    </w:t>
      </w:r>
      <w:r>
        <w:t xml:space="preserve">   Edward    </w:t>
      </w:r>
      <w:r>
        <w:t xml:space="preserve">   Brea    </w:t>
      </w:r>
      <w:r>
        <w:t xml:space="preserve">   Jeremiah    </w:t>
      </w:r>
      <w:r>
        <w:t xml:space="preserve">   Brooke    </w:t>
      </w:r>
      <w:r>
        <w:t xml:space="preserve">   Brandi    </w:t>
      </w:r>
      <w:r>
        <w:t xml:space="preserve">   Shavanna    </w:t>
      </w:r>
      <w:r>
        <w:t xml:space="preserve">   TaJohn    </w:t>
      </w:r>
      <w:r>
        <w:t xml:space="preserve">   Tomond    </w:t>
      </w:r>
      <w:r>
        <w:t xml:space="preserve">   Toneisha    </w:t>
      </w:r>
      <w:r>
        <w:t xml:space="preserve">   Tomaine Jr    </w:t>
      </w:r>
      <w:r>
        <w:t xml:space="preserve">   Tomaine Sr    </w:t>
      </w:r>
      <w:r>
        <w:t xml:space="preserve">   Christina    </w:t>
      </w:r>
      <w:r>
        <w:t xml:space="preserve">   Laqueisha    </w:t>
      </w:r>
      <w:r>
        <w:t xml:space="preserve">   Porshia    </w:t>
      </w:r>
      <w:r>
        <w:t xml:space="preserve">   Calvin W    </w:t>
      </w:r>
      <w:r>
        <w:t xml:space="preserve">   Calvin G    </w:t>
      </w:r>
      <w:r>
        <w:t xml:space="preserve">   James Jr    </w:t>
      </w:r>
      <w:r>
        <w:t xml:space="preserve">   Patricia    </w:t>
      </w:r>
      <w:r>
        <w:t xml:space="preserve">   James 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Willie B Family</dc:title>
  <dcterms:created xsi:type="dcterms:W3CDTF">2021-10-11T21:59:11Z</dcterms:created>
  <dcterms:modified xsi:type="dcterms:W3CDTF">2021-10-11T21:59:11Z</dcterms:modified>
</cp:coreProperties>
</file>