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Willie Mays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diamond    </w:t>
      </w:r>
      <w:r>
        <w:t xml:space="preserve">   out    </w:t>
      </w:r>
      <w:r>
        <w:t xml:space="preserve">   steal    </w:t>
      </w:r>
      <w:r>
        <w:t xml:space="preserve">   base    </w:t>
      </w:r>
      <w:r>
        <w:t xml:space="preserve">   catch    </w:t>
      </w:r>
      <w:r>
        <w:t xml:space="preserve">   worldseries    </w:t>
      </w:r>
      <w:r>
        <w:t xml:space="preserve">   giants    </w:t>
      </w:r>
      <w:r>
        <w:t xml:space="preserve">   yankee    </w:t>
      </w:r>
      <w:r>
        <w:t xml:space="preserve">   mets    </w:t>
      </w:r>
      <w:r>
        <w:t xml:space="preserve">   mvp    </w:t>
      </w:r>
      <w:r>
        <w:t xml:space="preserve">   mlb    </w:t>
      </w:r>
      <w:r>
        <w:t xml:space="preserve">   safe    </w:t>
      </w:r>
      <w:r>
        <w:t xml:space="preserve">   goldenglove    </w:t>
      </w:r>
      <w:r>
        <w:t xml:space="preserve">   slide    </w:t>
      </w:r>
      <w:r>
        <w:t xml:space="preserve">   pitch    </w:t>
      </w:r>
      <w:r>
        <w:t xml:space="preserve">   foul    </w:t>
      </w:r>
      <w:r>
        <w:t xml:space="preserve">   ball    </w:t>
      </w:r>
      <w:r>
        <w:t xml:space="preserve">   strike    </w:t>
      </w:r>
      <w:r>
        <w:t xml:space="preserve">   centerfield    </w:t>
      </w:r>
      <w:r>
        <w:t xml:space="preserve">   halloffame    </w:t>
      </w:r>
      <w:r>
        <w:t xml:space="preserve">   baseball    </w:t>
      </w:r>
      <w:r>
        <w:t xml:space="preserve">   Mays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Willie Mays Word Search</dc:title>
  <dcterms:created xsi:type="dcterms:W3CDTF">2021-10-11T21:59:37Z</dcterms:created>
  <dcterms:modified xsi:type="dcterms:W3CDTF">2021-10-11T21:59:37Z</dcterms:modified>
</cp:coreProperties>
</file>