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Willie Nelson Fun Facts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Nelson’s 1980 hit, “On The Road Again,” was written aboard an airplane, on a _____ bag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"We're the best of friends.________ that the world keep turnin' our way"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"Me and______" (1971)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 used to sell ______ before becoming a musician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"Little things I should have said and done. I just never took the______"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“Hello window, well I see that you’re still here. Aren’t you lonely since our______ disappeared?"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1957  he released his first single, "No______ for Me."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"Tell me, tell me that your sweet_____ hasn't died"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Name of Willie's beloved guitar (which he named after Roy Rogers’ horse)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Composed the song _____, which was made famous by singer Patsy Cline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He has a____ belt in kung fu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"_______Don't Let Your Babies Grow Up to Be Cowboys" (1979)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Nelson's 1978 LP of pop standards,________, remained on the country album chart for 540 weeks - from its release until 1988. The record was later inducted in the Grammy Hall of Fame class of 2015.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"Angel Flying Too Close to the_________" (1981)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"If I made you feel second best, girl I'm sorry I was______"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In 2004 he launched his own ______firm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In 1991 he releases the album, "The IRS Tapes: Who'll Buy My________?" Nelson gives the profits from the album to the IRS.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born in_______, Texas on April 29, 1933,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"Blue_____ Crying in the Rain" (1975)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Before he became a full-time musician in the mid-1950s, Nelson worked as a _____ picker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 The Road Again reached No. 20 on the_______ Hot 100,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his first movie was Sydney Pollack's "The______ Horseman," starring Robert Redford and Jane Fonda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"And our ___ is on the road again"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became an activist, starting the annual “______ Aid” megaconcerts in 1985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Name of band he created with Johnny Cash, Waylon Jennings and Kris Kristofferson.  The _______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"Like a band of______ we go down the highway"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"My Heroes Have Always Been______" (1980)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he married his current wife,_______ D'Angelo, in 1991.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February 12, 2017 -Wins a Grammy for Best Traditional Pop Vocal Album, for ": ________ :Willie Nelson Sings Gershwin."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After graduating from high school in 1950, he joined the Air Force but was later discharged due to_______ problems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last name of president who had a good friendship with Willie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Willie Nelson Fun Facts</dc:title>
  <dcterms:created xsi:type="dcterms:W3CDTF">2021-10-11T21:59:32Z</dcterms:created>
  <dcterms:modified xsi:type="dcterms:W3CDTF">2021-10-11T21:59:32Z</dcterms:modified>
</cp:coreProperties>
</file>