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Willimena Rules: How to Lose Your Class Pet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 when class pet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to write your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treat the main character loved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 of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animal is Lester?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for the class pet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Willimena Rules: How to Lose Your Class Pet Crossword Puzzle</dc:title>
  <dcterms:created xsi:type="dcterms:W3CDTF">2021-10-11T21:59:16Z</dcterms:created>
  <dcterms:modified xsi:type="dcterms:W3CDTF">2021-10-11T21:59:16Z</dcterms:modified>
</cp:coreProperties>
</file>