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Willingness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BENEFIT    </w:t>
      </w:r>
      <w:r>
        <w:t xml:space="preserve">   COMPLY    </w:t>
      </w:r>
      <w:r>
        <w:t xml:space="preserve">   COUNTRY    </w:t>
      </w:r>
      <w:r>
        <w:t xml:space="preserve">   EAGER    </w:t>
      </w:r>
      <w:r>
        <w:t xml:space="preserve">   EARTH    </w:t>
      </w:r>
      <w:r>
        <w:t xml:space="preserve">   EAT    </w:t>
      </w:r>
      <w:r>
        <w:t xml:space="preserve">   GAIN    </w:t>
      </w:r>
      <w:r>
        <w:t xml:space="preserve">   GOOD    </w:t>
      </w:r>
      <w:r>
        <w:t xml:space="preserve">   KINGDOM    </w:t>
      </w:r>
      <w:r>
        <w:t xml:space="preserve">   LAND    </w:t>
      </w:r>
      <w:r>
        <w:t xml:space="preserve">   OBEDIENT    </w:t>
      </w:r>
      <w:r>
        <w:t xml:space="preserve">   PREPARE    </w:t>
      </w:r>
      <w:r>
        <w:t xml:space="preserve">   PROFIT    </w:t>
      </w:r>
      <w:r>
        <w:t xml:space="preserve">   QUALITY    </w:t>
      </w:r>
      <w:r>
        <w:t xml:space="preserve">   READILY    </w:t>
      </w:r>
      <w:r>
        <w:t xml:space="preserve">   SUBMISSIVE    </w:t>
      </w:r>
      <w:r>
        <w:t xml:space="preserve">   SUPERIOR    </w:t>
      </w:r>
      <w:r>
        <w:t xml:space="preserve">   UNGRUDGING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Willingness</dc:title>
  <dcterms:created xsi:type="dcterms:W3CDTF">2021-10-11T21:59:27Z</dcterms:created>
  <dcterms:modified xsi:type="dcterms:W3CDTF">2021-10-11T21:59:27Z</dcterms:modified>
</cp:coreProperties>
</file>