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Willis' Key Terms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phrase which establishes similarity between two things to emphasise the point being made.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Often objects, colours, sounds and places work as symbols.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version of language spoken by particular people in a particular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first letter of a word is repated in words that follow.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way that words sound the same at the end of lines in poetry.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Similes, metaphors and personification; they all compare something 'real' with something 'imagined'.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device used in poetry where a sentence continues beyond the end of the line or verse. This technique is often used to maintain a sense of continuation from one stanza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Language that evokes feelings of pity or sorrow.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uninterrupted speech that shows a character's importance or state of mind.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writer's voice or atmosphere or feeling that pervades the text,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Exaggerating something for literary purposes which is not meant to be taken literally.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Attributing a human quality to a thing or idea.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repetitive beat or metre within a poem.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Language that is used in speech with an informal meaning.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word that sounds like the noise it is describing.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reiteration of a word or phrase to achieve a particular effect.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Sometimes called 'register', this is the common thread in an author's choice of language.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humorous or sarcastic use of words or ideas, implying the opposite of what they mean.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word or phrase used to imply figurative, not literal or 'actual', resemblance.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discordant combinations of sounds.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same vowel sound is repeated but the consonants are different.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two words normally not associated are brought together.</w:t>
            </w:r>
          </w:p>
        </w:tc>
      </w:tr>
    </w:tbl>
    <w:p>
      <w:pPr>
        <w:pStyle w:val="WordBankLarge"/>
      </w:pPr>
      <w:r>
        <w:t xml:space="preserve">   Alliteration    </w:t>
      </w:r>
      <w:r>
        <w:t xml:space="preserve">   Assonance    </w:t>
      </w:r>
      <w:r>
        <w:t xml:space="preserve">   Colloquial    </w:t>
      </w:r>
      <w:r>
        <w:t xml:space="preserve">   Dialect    </w:t>
      </w:r>
      <w:r>
        <w:t xml:space="preserve">   Dissonance    </w:t>
      </w:r>
      <w:r>
        <w:t xml:space="preserve">   Enjambment    </w:t>
      </w:r>
      <w:r>
        <w:t xml:space="preserve">   Hyperbole    </w:t>
      </w:r>
      <w:r>
        <w:t xml:space="preserve">   Imagery    </w:t>
      </w:r>
      <w:r>
        <w:t xml:space="preserve">   Irony    </w:t>
      </w:r>
      <w:r>
        <w:t xml:space="preserve">   Metaphor    </w:t>
      </w:r>
      <w:r>
        <w:t xml:space="preserve">   Monologue    </w:t>
      </w:r>
      <w:r>
        <w:t xml:space="preserve">   Onomatopoeia    </w:t>
      </w:r>
      <w:r>
        <w:t xml:space="preserve">   Oxymoron    </w:t>
      </w:r>
      <w:r>
        <w:t xml:space="preserve">   Pathos    </w:t>
      </w:r>
      <w:r>
        <w:t xml:space="preserve">   Personification    </w:t>
      </w:r>
      <w:r>
        <w:t xml:space="preserve">   Repetition    </w:t>
      </w:r>
      <w:r>
        <w:t xml:space="preserve">   Rhyme    </w:t>
      </w:r>
      <w:r>
        <w:t xml:space="preserve">   Rhythm    </w:t>
      </w:r>
      <w:r>
        <w:t xml:space="preserve">   Simile    </w:t>
      </w:r>
      <w:r>
        <w:t xml:space="preserve">   Symbolism    </w:t>
      </w:r>
      <w:r>
        <w:t xml:space="preserve">   Tone    </w:t>
      </w:r>
      <w:r>
        <w:t xml:space="preserve">   Word choice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Willis' Key Terms Crossword</dc:title>
  <dcterms:created xsi:type="dcterms:W3CDTF">2021-10-11T21:59:53Z</dcterms:created>
  <dcterms:modified xsi:type="dcterms:W3CDTF">2021-10-11T21:59:53Z</dcterms:modified>
</cp:coreProperties>
</file>