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Willliam Bonin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van    </w:t>
      </w:r>
      <w:r>
        <w:t xml:space="preserve">   sodomy    </w:t>
      </w:r>
      <w:r>
        <w:t xml:space="preserve">   rape    </w:t>
      </w:r>
      <w:r>
        <w:t xml:space="preserve">   murder    </w:t>
      </w:r>
      <w:r>
        <w:t xml:space="preserve">   kidnap    </w:t>
      </w:r>
      <w:r>
        <w:t xml:space="preserve">   copulation    </w:t>
      </w:r>
      <w:r>
        <w:t xml:space="preserve">   Connecticut    </w:t>
      </w:r>
      <w:r>
        <w:t xml:space="preserve">   convicted    </w:t>
      </w:r>
      <w:r>
        <w:t xml:space="preserve">   William    </w:t>
      </w:r>
      <w:r>
        <w:t xml:space="preserve">   Bonin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Willliam Bonin</dc:title>
  <dcterms:created xsi:type="dcterms:W3CDTF">2021-10-11T22:00:13Z</dcterms:created>
  <dcterms:modified xsi:type="dcterms:W3CDTF">2021-10-11T22:00:13Z</dcterms:modified>
</cp:coreProperties>
</file>