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Willow Artic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Arctic Wolf    </w:t>
      </w:r>
      <w:r>
        <w:t xml:space="preserve">   Arctic Circle    </w:t>
      </w:r>
      <w:r>
        <w:t xml:space="preserve">   Barren    </w:t>
      </w:r>
      <w:r>
        <w:t xml:space="preserve">   Cold    </w:t>
      </w:r>
      <w:r>
        <w:t xml:space="preserve">   Eskimos    </w:t>
      </w:r>
      <w:r>
        <w:t xml:space="preserve">   Lemming    </w:t>
      </w:r>
      <w:r>
        <w:t xml:space="preserve">   Arctic Hare    </w:t>
      </w:r>
      <w:r>
        <w:t xml:space="preserve">   Narwhal    </w:t>
      </w:r>
      <w:r>
        <w:t xml:space="preserve">   Seal    </w:t>
      </w:r>
      <w:r>
        <w:t xml:space="preserve">   Walrus    </w:t>
      </w:r>
      <w:r>
        <w:t xml:space="preserve">   Killer Whales    </w:t>
      </w:r>
      <w:r>
        <w:t xml:space="preserve">   Ice    </w:t>
      </w:r>
      <w:r>
        <w:t xml:space="preserve">   Arctic Fox    </w:t>
      </w:r>
      <w:r>
        <w:t xml:space="preserve">   Reindeer    </w:t>
      </w:r>
      <w:r>
        <w:t xml:space="preserve">   Arctic Tucan    </w:t>
      </w:r>
      <w:r>
        <w:t xml:space="preserve">   Glacier    </w:t>
      </w:r>
      <w:r>
        <w:t xml:space="preserve">   Carving    </w:t>
      </w:r>
      <w:r>
        <w:t xml:space="preserve">   Icebergs    </w:t>
      </w:r>
      <w:r>
        <w:t xml:space="preserve">   Snow    </w:t>
      </w:r>
      <w:r>
        <w:t xml:space="preserve">   Penguin    </w:t>
      </w:r>
      <w:r>
        <w:t xml:space="preserve">   Polar Bear    </w:t>
      </w:r>
      <w:r>
        <w:t xml:space="preserve">   Antarctic    </w:t>
      </w:r>
      <w:r>
        <w:t xml:space="preserve">   Arctic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 Artic Wordsearch</dc:title>
  <dcterms:created xsi:type="dcterms:W3CDTF">2022-01-26T03:45:30Z</dcterms:created>
  <dcterms:modified xsi:type="dcterms:W3CDTF">2022-01-26T03:45:30Z</dcterms:modified>
</cp:coreProperties>
</file>