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Willow Fire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hot sun    </w:t>
      </w:r>
      <w:r>
        <w:t xml:space="preserve">   spark    </w:t>
      </w:r>
      <w:r>
        <w:t xml:space="preserve">   injured    </w:t>
      </w:r>
      <w:r>
        <w:t xml:space="preserve">   homes    </w:t>
      </w:r>
      <w:r>
        <w:t xml:space="preserve">   land    </w:t>
      </w:r>
      <w:r>
        <w:t xml:space="preserve">   campfire    </w:t>
      </w:r>
      <w:r>
        <w:t xml:space="preserve">   wind    </w:t>
      </w:r>
      <w:r>
        <w:t xml:space="preserve">   spread    </w:t>
      </w:r>
      <w:r>
        <w:t xml:space="preserve">   residences    </w:t>
      </w:r>
      <w:r>
        <w:t xml:space="preserve">   evacuate    </w:t>
      </w:r>
      <w:r>
        <w:t xml:space="preserve">   911    </w:t>
      </w:r>
      <w:r>
        <w:t xml:space="preserve">   cost    </w:t>
      </w:r>
      <w:r>
        <w:t xml:space="preserve">   damage    </w:t>
      </w:r>
      <w:r>
        <w:t xml:space="preserve">   first aid    </w:t>
      </w:r>
      <w:r>
        <w:t xml:space="preserve">   burn    </w:t>
      </w:r>
      <w:r>
        <w:t xml:space="preserve">   destoyed    </w:t>
      </w:r>
      <w:r>
        <w:t xml:space="preserve">   aftermath    </w:t>
      </w:r>
      <w:r>
        <w:t xml:space="preserve">   ash    </w:t>
      </w:r>
      <w:r>
        <w:t xml:space="preserve">   preparations    </w:t>
      </w:r>
      <w:r>
        <w:t xml:space="preserve">   safety    </w:t>
      </w:r>
      <w:r>
        <w:t xml:space="preserve">   wildfire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Fire Search</dc:title>
  <dcterms:created xsi:type="dcterms:W3CDTF">2021-10-11T21:58:59Z</dcterms:created>
  <dcterms:modified xsi:type="dcterms:W3CDTF">2021-10-11T21:58:59Z</dcterms:modified>
</cp:coreProperties>
</file>