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Willows Protestant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1521, Martin Luther was summoned before the __________ and excommunicated.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Calvin's doctrine that the salvation or damnation of men had been determined by God since the beginning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Luther and the other reformers became the first to skillfully use the power of the ____________ to give their ideas a wide audience.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Pardons from the Church for certain sins in exchange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nun who became the wife of Martin Luther in 1525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Germany where the Protestant Reformation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nailed his 95 thesis on the Wittenberg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Catholic clergyman who is attributed to saying "As soon as a coin in the coffer rings, a soul from purgatory springs."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holds beliefs or opinions contrary to the established doctrines of 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latin phrase for "scripture alone" is Sola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Willows Protestant Reformation</dc:title>
  <dcterms:created xsi:type="dcterms:W3CDTF">2022-08-22T23:00:37Z</dcterms:created>
  <dcterms:modified xsi:type="dcterms:W3CDTF">2022-08-22T23:00:37Z</dcterms:modified>
</cp:coreProperties>
</file>