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Will's Choice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cuts themself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Will moves to and his father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getting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kill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Wills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trying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Wills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state Will goes to get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feeling really sad for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to help you get better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Will was born and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Wills stepfather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you go to get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quits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medication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watching over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Wills brother</w:t>
            </w:r>
          </w:p>
        </w:tc>
      </w:tr>
    </w:tbl>
    <w:p>
      <w:pPr>
        <w:pStyle w:val="WordBankMedium"/>
      </w:pPr>
      <w:r>
        <w:t xml:space="preserve">   suicide     </w:t>
      </w:r>
      <w:r>
        <w:t xml:space="preserve">   Will    </w:t>
      </w:r>
      <w:r>
        <w:t xml:space="preserve">   Megan    </w:t>
      </w:r>
      <w:r>
        <w:t xml:space="preserve">   pills    </w:t>
      </w:r>
      <w:r>
        <w:t xml:space="preserve">   depression     </w:t>
      </w:r>
      <w:r>
        <w:t xml:space="preserve">   Jack    </w:t>
      </w:r>
      <w:r>
        <w:t xml:space="preserve">   Montana     </w:t>
      </w:r>
      <w:r>
        <w:t xml:space="preserve">   cutter    </w:t>
      </w:r>
      <w:r>
        <w:t xml:space="preserve">   supervision     </w:t>
      </w:r>
      <w:r>
        <w:t xml:space="preserve">   Florida    </w:t>
      </w:r>
      <w:r>
        <w:t xml:space="preserve">   hospital    </w:t>
      </w:r>
      <w:r>
        <w:t xml:space="preserve">   Henrey     </w:t>
      </w:r>
      <w:r>
        <w:t xml:space="preserve">   max    </w:t>
      </w:r>
      <w:r>
        <w:t xml:space="preserve">   Gail    </w:t>
      </w:r>
      <w:r>
        <w:t xml:space="preserve">   jane    </w:t>
      </w:r>
      <w:r>
        <w:t xml:space="preserve">   recovery    </w:t>
      </w:r>
      <w:r>
        <w:t xml:space="preserve">   attempt    </w:t>
      </w:r>
      <w:r>
        <w:t xml:space="preserve">   California    </w:t>
      </w:r>
      <w:r>
        <w:t xml:space="preserve">   Medicine    </w:t>
      </w:r>
      <w:r>
        <w:t xml:space="preserve">   Dropout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Will's Choice Crossword</dc:title>
  <dcterms:created xsi:type="dcterms:W3CDTF">2021-10-11T21:58:35Z</dcterms:created>
  <dcterms:modified xsi:type="dcterms:W3CDTF">2021-10-11T21:58:35Z</dcterms:modified>
</cp:coreProperties>
</file>