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Wills Nottingham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Steals from the rich, gives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 condiment eaten with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Band of Merry Men's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Trading and Production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Shopping centre named after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 the Panthers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 with bat and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Football Manager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Nottm Forest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Homes Under Nottingham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famous Cricket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Wills Nottingham Crossword</dc:title>
  <dcterms:created xsi:type="dcterms:W3CDTF">2021-10-11T21:59:46Z</dcterms:created>
  <dcterms:modified xsi:type="dcterms:W3CDTF">2021-10-11T21:59:46Z</dcterms:modified>
</cp:coreProperties>
</file>