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Wills and Trusts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Latin term for "right of representation"?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assets are this, except real property?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has legal authority over the assets in a trust.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manages money/property inherited by a minor?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relationship where property is held by one party for the benefit of another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person who inherits real estate property through a will?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inherits property under state law if there's no valid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writes and executes a will?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someone leaves you personal property, it is a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personal property is left to someone, it is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person that carries out the terms of the will?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creates a trust.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settlor.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has legal authority over the assets in a trust.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document expresses how property is distributed at death?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Wills and Trusts Vocabulary Crossword</dc:title>
  <dcterms:created xsi:type="dcterms:W3CDTF">2021-10-11T21:59:51Z</dcterms:created>
  <dcterms:modified xsi:type="dcterms:W3CDTF">2021-10-11T21:59:51Z</dcterms:modified>
</cp:coreProperties>
</file>