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permanent lasting only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standing still,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 substitute or reserve in case of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perosn primarily motiveated by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thinking about or planning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descriptive spoken account of an event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existing only in the mind, made up,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refuge or safe haven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to be done, achieved, or present,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done, given, or acting of one's own free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the best it can be, held to highest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or stream flowing into a larger river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regulated allowance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remarkable or very 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passing on from parent to offsping through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one's opponent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considered to be important because of high rank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Will's crossword</dc:title>
  <dcterms:created xsi:type="dcterms:W3CDTF">2021-10-11T21:58:07Z</dcterms:created>
  <dcterms:modified xsi:type="dcterms:W3CDTF">2021-10-11T21:58:07Z</dcterms:modified>
</cp:coreProperties>
</file>