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Russell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SEASIDE    </w:t>
      </w:r>
      <w:r>
        <w:t xml:space="preserve">   ZOO    </w:t>
      </w:r>
      <w:r>
        <w:t xml:space="preserve">   SHOREFIELDS    </w:t>
      </w:r>
      <w:r>
        <w:t xml:space="preserve">   PLAYWRIGHT    </w:t>
      </w:r>
      <w:r>
        <w:t xml:space="preserve">   TEACHER    </w:t>
      </w:r>
      <w:r>
        <w:t xml:space="preserve">   SINGING    </w:t>
      </w:r>
      <w:r>
        <w:t xml:space="preserve">   HAIRDRESSER    </w:t>
      </w:r>
      <w:r>
        <w:t xml:space="preserve">   FIFTEEN    </w:t>
      </w:r>
      <w:r>
        <w:t xml:space="preserve">   KNOWSLEY    </w:t>
      </w:r>
      <w:r>
        <w:t xml:space="preserve">  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Russell</dc:title>
  <dcterms:created xsi:type="dcterms:W3CDTF">2021-10-11T21:59:17Z</dcterms:created>
  <dcterms:modified xsi:type="dcterms:W3CDTF">2021-10-11T21:59:17Z</dcterms:modified>
</cp:coreProperties>
</file>