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Willy Wonka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Willy Wonka needs to find a replacement for his factory so that he can...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soup did the Bucket family eat alot of?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Veruca's last name....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the story of Willy Wonka is...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Charlie's last name?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Augustus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•	Whose father did everything he could to see that his daughter got a golden ticket?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little people that works with Mr. Wonka?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loves TV more than anything?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owns the chocolate factory?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can take a sunrise....sprinkle it with dew...cover it with chocolate and a _______________________ 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accompanied Charlie to Wonka's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Violet love more than anything?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candy bar held the 5 golden tickets?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second person to win a golden ticket?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or protagonist in the story?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got stuck in the tube?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color is the ticket that Wonka put in his candy bars?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</dc:title>
  <dcterms:created xsi:type="dcterms:W3CDTF">2021-10-11T22:00:08Z</dcterms:created>
  <dcterms:modified xsi:type="dcterms:W3CDTF">2021-10-11T22:00:08Z</dcterms:modified>
</cp:coreProperties>
</file>