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Willy Wonka</w:t>
      </w:r>
    </w:p>
    <w:p>
      <w:pPr>
        <w:pStyle w:val="Questions"/>
      </w:pPr>
      <w:r>
        <w:t xml:space="preserve">1. ELM TRUTAS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ELARSTEINVG PROSBGESOPT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DCYAN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IHALCRE KBUETC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ONAWK ABR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EGLNDO KCTTIE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ITDLCDDOPSUUIYMUSRM ARB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ACERUV STAL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OATHCCLEO CRFAYTO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OOMPA LMOPOSA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Wonka</dc:title>
  <dcterms:created xsi:type="dcterms:W3CDTF">2021-10-11T22:00:22Z</dcterms:created>
  <dcterms:modified xsi:type="dcterms:W3CDTF">2021-10-11T22:00:22Z</dcterms:modified>
</cp:coreProperties>
</file>